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879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86MS0061-01-2025-003413-21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Котов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Константин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Юрьевич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2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Котов К.Ю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ТЕРМОТОП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Котов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Котова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1136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ТЕРМОТОП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19.02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ТЕРМОТОП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</w:t>
      </w:r>
      <w:r>
        <w:rPr>
          <w:rFonts w:ascii="Times New Roman" w:eastAsia="Times New Roman" w:hAnsi="Times New Roman" w:cs="Times New Roman"/>
          <w:sz w:val="27"/>
          <w:szCs w:val="27"/>
        </w:rPr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ТЕРМОТОП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19.02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Котова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Котова К.Ю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Котов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Константин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Юрьевич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7970270000000028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183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мирового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879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